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25" w:rsidRDefault="008E7825" w:rsidP="00F80A5C">
      <w:pPr>
        <w:jc w:val="center"/>
        <w:rPr>
          <w:sz w:val="2"/>
          <w:szCs w:val="2"/>
        </w:rPr>
      </w:pPr>
      <w:r>
        <w:rPr>
          <w:noProof/>
          <w:sz w:val="28"/>
        </w:rPr>
        <w:drawing>
          <wp:inline distT="0" distB="0" distL="0" distR="0">
            <wp:extent cx="923925" cy="6953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825" w:rsidRDefault="008E7825" w:rsidP="00F80A5C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ДЕПАРТАМЕНТ ВНУТРЕННЕЙ ПОЛИТИКИ</w:t>
      </w:r>
    </w:p>
    <w:p w:rsidR="008E7825" w:rsidRDefault="008E7825" w:rsidP="00F80A5C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ИВАНОВСКОЙ ОБЛАСТИ</w:t>
      </w:r>
    </w:p>
    <w:p w:rsidR="008E7825" w:rsidRPr="00E14762" w:rsidRDefault="008E7825" w:rsidP="00F80A5C">
      <w:pPr>
        <w:pBdr>
          <w:bottom w:val="single" w:sz="12" w:space="1" w:color="auto"/>
        </w:pBdr>
        <w:jc w:val="center"/>
        <w:rPr>
          <w:b/>
          <w:color w:val="000000"/>
          <w:sz w:val="4"/>
          <w:szCs w:val="4"/>
        </w:rPr>
      </w:pPr>
    </w:p>
    <w:tbl>
      <w:tblPr>
        <w:tblW w:w="10224" w:type="dxa"/>
        <w:tblLook w:val="01E0" w:firstRow="1" w:lastRow="1" w:firstColumn="1" w:lastColumn="1" w:noHBand="0" w:noVBand="0"/>
      </w:tblPr>
      <w:tblGrid>
        <w:gridCol w:w="10224"/>
      </w:tblGrid>
      <w:tr w:rsidR="00F80A5C" w:rsidRPr="001F3CE3" w:rsidTr="007F0A80">
        <w:trPr>
          <w:trHeight w:val="6253"/>
        </w:trPr>
        <w:tc>
          <w:tcPr>
            <w:tcW w:w="10224" w:type="dxa"/>
          </w:tcPr>
          <w:p w:rsidR="00F80A5C" w:rsidRPr="00685FC4" w:rsidRDefault="00F80A5C" w:rsidP="00F80A5C">
            <w:pPr>
              <w:ind w:left="-112"/>
              <w:jc w:val="center"/>
              <w:rPr>
                <w:b/>
                <w:color w:val="000000"/>
                <w:sz w:val="4"/>
                <w:szCs w:val="4"/>
              </w:rPr>
            </w:pPr>
          </w:p>
          <w:p w:rsidR="00F80A5C" w:rsidRDefault="00F80A5C" w:rsidP="00F80A5C">
            <w:pPr>
              <w:ind w:left="-112"/>
              <w:jc w:val="center"/>
              <w:rPr>
                <w:b/>
                <w:color w:val="000000"/>
                <w:sz w:val="28"/>
                <w:szCs w:val="28"/>
              </w:rPr>
            </w:pPr>
            <w:r w:rsidRPr="00685FC4">
              <w:rPr>
                <w:b/>
                <w:color w:val="000000"/>
                <w:sz w:val="28"/>
                <w:szCs w:val="28"/>
              </w:rPr>
              <w:t>ПРИКАЗ</w:t>
            </w:r>
          </w:p>
          <w:p w:rsidR="00F80A5C" w:rsidRPr="00685FC4" w:rsidRDefault="00F80A5C" w:rsidP="00F80A5C">
            <w:pPr>
              <w:ind w:left="-11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80A5C" w:rsidRPr="00685FC4" w:rsidRDefault="00776EA4" w:rsidP="00F80A5C">
            <w:pPr>
              <w:ind w:left="-11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F0A80">
              <w:rPr>
                <w:sz w:val="28"/>
                <w:szCs w:val="28"/>
              </w:rPr>
              <w:t>______</w:t>
            </w:r>
            <w:r w:rsidR="005C4ECE">
              <w:rPr>
                <w:sz w:val="28"/>
                <w:szCs w:val="28"/>
              </w:rPr>
              <w:t>.</w:t>
            </w:r>
            <w:r w:rsidR="00C1010D" w:rsidRPr="001775CD">
              <w:rPr>
                <w:sz w:val="28"/>
                <w:szCs w:val="28"/>
              </w:rPr>
              <w:t>2023</w:t>
            </w:r>
            <w:r w:rsidR="00F80A5C" w:rsidRPr="001775CD">
              <w:rPr>
                <w:sz w:val="28"/>
                <w:szCs w:val="28"/>
              </w:rPr>
              <w:t xml:space="preserve"> </w:t>
            </w:r>
            <w:r w:rsidR="00900E73" w:rsidRPr="001775CD">
              <w:rPr>
                <w:sz w:val="28"/>
                <w:szCs w:val="28"/>
              </w:rPr>
              <w:t xml:space="preserve">  № </w:t>
            </w:r>
            <w:r w:rsidR="00C1010D" w:rsidRPr="001775CD">
              <w:rPr>
                <w:sz w:val="28"/>
                <w:szCs w:val="28"/>
              </w:rPr>
              <w:t>__</w:t>
            </w:r>
          </w:p>
          <w:p w:rsidR="00F80A5C" w:rsidRDefault="00F80A5C" w:rsidP="00F80A5C">
            <w:pPr>
              <w:ind w:left="-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685FC4">
              <w:rPr>
                <w:sz w:val="28"/>
                <w:szCs w:val="28"/>
              </w:rPr>
              <w:t>Иваново</w:t>
            </w:r>
          </w:p>
          <w:p w:rsidR="00F80A5C" w:rsidRDefault="00F80A5C" w:rsidP="00F80A5C">
            <w:pPr>
              <w:ind w:left="-112"/>
              <w:jc w:val="center"/>
              <w:rPr>
                <w:sz w:val="28"/>
                <w:szCs w:val="28"/>
              </w:rPr>
            </w:pPr>
          </w:p>
          <w:p w:rsidR="00F80A5C" w:rsidRPr="00685FC4" w:rsidRDefault="00F80A5C" w:rsidP="005C4ECE">
            <w:pPr>
              <w:ind w:left="-112"/>
              <w:jc w:val="center"/>
              <w:rPr>
                <w:b/>
                <w:sz w:val="28"/>
                <w:szCs w:val="28"/>
              </w:rPr>
            </w:pPr>
            <w:proofErr w:type="gramStart"/>
            <w:r w:rsidRPr="00685FC4">
              <w:rPr>
                <w:b/>
                <w:sz w:val="28"/>
                <w:szCs w:val="28"/>
              </w:rPr>
              <w:t>О внесении изменений в приказ</w:t>
            </w:r>
            <w:r>
              <w:rPr>
                <w:b/>
                <w:sz w:val="28"/>
                <w:szCs w:val="28"/>
              </w:rPr>
              <w:t>ы</w:t>
            </w:r>
            <w:r w:rsidRPr="00685FC4">
              <w:rPr>
                <w:b/>
                <w:sz w:val="28"/>
                <w:szCs w:val="28"/>
              </w:rPr>
              <w:t xml:space="preserve"> Департамента внутренней политики Ивановской области от 07.04.2020 № 94 «О поддержке </w:t>
            </w:r>
            <w:r w:rsidRPr="00685FC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проектов развития территорий муниципальных образований Ивановской области, основанных на местных инициативах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(инициативных проектов)</w:t>
            </w:r>
            <w:r w:rsidRPr="00685FC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, и</w:t>
            </w:r>
            <w:r w:rsidRPr="00685FC4">
              <w:rPr>
                <w:b/>
                <w:sz w:val="28"/>
                <w:szCs w:val="28"/>
              </w:rPr>
              <w:t xml:space="preserve"> о признании утратившим силу приказа Департамента внутренней политики Ивановской области от 07.08.2019 № 112 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</w:t>
            </w:r>
            <w:r>
              <w:rPr>
                <w:b/>
                <w:sz w:val="28"/>
                <w:szCs w:val="28"/>
              </w:rPr>
              <w:t xml:space="preserve"> и от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 xml:space="preserve">09.03.2021 № 55 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«О комиссии по отбору муниципальных образований Ивановской области, подавших заявку о предоставлении субсидий из областного бюджета, в том числе источником финансового обеспечения которых являются средства федерального бюджета, бюджетам муниципальных образований Ивановской области в целях реализации мероприятий федеральной целевой программы «Увековечение памяти погибших при защите Отечества на 2019 - 2024 годы</w:t>
            </w:r>
            <w:r>
              <w:rPr>
                <w:b/>
                <w:sz w:val="28"/>
                <w:szCs w:val="28"/>
              </w:rPr>
              <w:t>»</w:t>
            </w:r>
            <w:proofErr w:type="gramEnd"/>
          </w:p>
        </w:tc>
      </w:tr>
    </w:tbl>
    <w:p w:rsidR="007F0A80" w:rsidRDefault="007F0A80" w:rsidP="007F0A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7825" w:rsidRPr="009643CE" w:rsidRDefault="00BE0905" w:rsidP="007F0A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2011E">
        <w:rPr>
          <w:sz w:val="28"/>
          <w:szCs w:val="28"/>
        </w:rPr>
        <w:t>В</w:t>
      </w:r>
      <w:r w:rsidR="00165FB3">
        <w:rPr>
          <w:rFonts w:eastAsiaTheme="minorHAnsi"/>
          <w:bCs/>
          <w:sz w:val="28"/>
          <w:szCs w:val="28"/>
          <w:lang w:eastAsia="en-US"/>
        </w:rPr>
        <w:t xml:space="preserve"> целях приведения приказов Департамента внутренней политики Ивановской области в соответствие с постановлением Правительства Ивановской области </w:t>
      </w:r>
      <w:r w:rsidR="005C4ACE">
        <w:rPr>
          <w:rFonts w:eastAsiaTheme="minorHAnsi"/>
          <w:sz w:val="28"/>
          <w:szCs w:val="28"/>
          <w:lang w:eastAsia="en-US"/>
        </w:rPr>
        <w:t>от 01.09.2017 № 337-п «</w:t>
      </w:r>
      <w:r w:rsidR="009643CE">
        <w:rPr>
          <w:rFonts w:eastAsiaTheme="minorHAnsi"/>
          <w:sz w:val="28"/>
          <w:szCs w:val="28"/>
          <w:lang w:eastAsia="en-US"/>
        </w:rPr>
        <w:t>Об утверждении государственно</w:t>
      </w:r>
      <w:r w:rsidR="005C4ACE">
        <w:rPr>
          <w:rFonts w:eastAsiaTheme="minorHAnsi"/>
          <w:sz w:val="28"/>
          <w:szCs w:val="28"/>
          <w:lang w:eastAsia="en-US"/>
        </w:rPr>
        <w:t>й программы Ивановской области «</w:t>
      </w:r>
      <w:r w:rsidR="009643CE">
        <w:rPr>
          <w:rFonts w:eastAsiaTheme="minorHAnsi"/>
          <w:sz w:val="28"/>
          <w:szCs w:val="28"/>
          <w:lang w:eastAsia="en-US"/>
        </w:rPr>
        <w:t>Формирование современной городской среды</w:t>
      </w:r>
      <w:r w:rsidR="00165FB3">
        <w:rPr>
          <w:rFonts w:eastAsiaTheme="minorHAnsi"/>
          <w:bCs/>
          <w:sz w:val="28"/>
          <w:szCs w:val="28"/>
          <w:lang w:eastAsia="en-US"/>
        </w:rPr>
        <w:t xml:space="preserve">» </w:t>
      </w:r>
      <w:proofErr w:type="gramStart"/>
      <w:r w:rsidR="007D0D76">
        <w:rPr>
          <w:b/>
          <w:color w:val="000000"/>
          <w:sz w:val="28"/>
          <w:szCs w:val="28"/>
        </w:rPr>
        <w:t>п</w:t>
      </w:r>
      <w:proofErr w:type="gramEnd"/>
      <w:r w:rsidR="007D0D76">
        <w:rPr>
          <w:b/>
          <w:color w:val="000000"/>
          <w:sz w:val="28"/>
          <w:szCs w:val="28"/>
        </w:rPr>
        <w:t xml:space="preserve"> р и к а з ы в а ю</w:t>
      </w:r>
      <w:r w:rsidR="008E7825" w:rsidRPr="001F3CE3">
        <w:rPr>
          <w:b/>
          <w:color w:val="000000"/>
          <w:sz w:val="28"/>
          <w:szCs w:val="28"/>
        </w:rPr>
        <w:t>:</w:t>
      </w:r>
    </w:p>
    <w:p w:rsidR="00815CF7" w:rsidRPr="001F3CE3" w:rsidRDefault="00815CF7" w:rsidP="00AE5397">
      <w:pPr>
        <w:pStyle w:val="a6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F3CE3">
        <w:rPr>
          <w:rFonts w:ascii="Times New Roman" w:hAnsi="Times New Roman"/>
          <w:sz w:val="28"/>
          <w:szCs w:val="28"/>
        </w:rPr>
        <w:t xml:space="preserve">Внести в приказ Департамента внутренней политики Ивановской области от 07.04.2020 № 94 «О поддержке </w:t>
      </w:r>
      <w:r w:rsidRPr="001F3CE3">
        <w:rPr>
          <w:rFonts w:ascii="Times New Roman" w:eastAsiaTheme="minorHAnsi" w:hAnsi="Times New Roman"/>
          <w:bCs/>
          <w:sz w:val="28"/>
          <w:szCs w:val="28"/>
        </w:rPr>
        <w:t>проектов развития территорий муниципальных образований Ивановской области, основанных на местных инициативах</w:t>
      </w:r>
      <w:r w:rsidR="00326692">
        <w:rPr>
          <w:rFonts w:ascii="Times New Roman" w:eastAsiaTheme="minorHAnsi" w:hAnsi="Times New Roman"/>
          <w:bCs/>
          <w:sz w:val="28"/>
          <w:szCs w:val="28"/>
        </w:rPr>
        <w:t xml:space="preserve"> (инициативных проектов)</w:t>
      </w:r>
      <w:r w:rsidRPr="001F3CE3">
        <w:rPr>
          <w:rFonts w:ascii="Times New Roman" w:eastAsiaTheme="minorHAnsi" w:hAnsi="Times New Roman"/>
          <w:bCs/>
          <w:sz w:val="28"/>
          <w:szCs w:val="28"/>
        </w:rPr>
        <w:t>, и</w:t>
      </w:r>
      <w:r w:rsidRPr="001F3CE3">
        <w:rPr>
          <w:rFonts w:ascii="Times New Roman" w:hAnsi="Times New Roman"/>
          <w:sz w:val="28"/>
          <w:szCs w:val="28"/>
        </w:rPr>
        <w:t xml:space="preserve"> о признании утратившим силу приказа Департамента внутренней политики Ивановской области от 07.08.2019 № 112 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 следующ</w:t>
      </w:r>
      <w:r w:rsidR="007F0A80">
        <w:rPr>
          <w:rFonts w:ascii="Times New Roman" w:hAnsi="Times New Roman"/>
          <w:sz w:val="28"/>
          <w:szCs w:val="28"/>
        </w:rPr>
        <w:t>е</w:t>
      </w:r>
      <w:r w:rsidRPr="001F3CE3">
        <w:rPr>
          <w:rFonts w:ascii="Times New Roman" w:hAnsi="Times New Roman"/>
          <w:sz w:val="28"/>
          <w:szCs w:val="28"/>
        </w:rPr>
        <w:t>е изменени</w:t>
      </w:r>
      <w:r w:rsidR="007F0A80">
        <w:rPr>
          <w:rFonts w:ascii="Times New Roman" w:hAnsi="Times New Roman"/>
          <w:sz w:val="28"/>
          <w:szCs w:val="28"/>
        </w:rPr>
        <w:t>е</w:t>
      </w:r>
      <w:r w:rsidRPr="001F3CE3">
        <w:rPr>
          <w:rFonts w:ascii="Times New Roman" w:hAnsi="Times New Roman"/>
          <w:sz w:val="28"/>
          <w:szCs w:val="28"/>
        </w:rPr>
        <w:t>:</w:t>
      </w:r>
      <w:proofErr w:type="gramEnd"/>
    </w:p>
    <w:p w:rsidR="00CD4EC4" w:rsidRPr="002A5F21" w:rsidRDefault="002A5F21" w:rsidP="002A5F21">
      <w:pPr>
        <w:pStyle w:val="a6"/>
        <w:numPr>
          <w:ilvl w:val="1"/>
          <w:numId w:val="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A5F21">
        <w:rPr>
          <w:rFonts w:ascii="Times New Roman" w:eastAsiaTheme="minorHAnsi" w:hAnsi="Times New Roman"/>
          <w:sz w:val="28"/>
          <w:szCs w:val="28"/>
        </w:rPr>
        <w:t>В</w:t>
      </w:r>
      <w:r w:rsidR="00326692" w:rsidRPr="002A5F21">
        <w:rPr>
          <w:rFonts w:ascii="Times New Roman" w:eastAsiaTheme="minorHAnsi" w:hAnsi="Times New Roman"/>
          <w:sz w:val="28"/>
          <w:szCs w:val="28"/>
        </w:rPr>
        <w:t xml:space="preserve"> </w:t>
      </w:r>
      <w:r w:rsidR="00165FB3" w:rsidRPr="002A5F21">
        <w:rPr>
          <w:rFonts w:ascii="Times New Roman" w:eastAsiaTheme="minorHAnsi" w:hAnsi="Times New Roman"/>
          <w:sz w:val="28"/>
          <w:szCs w:val="28"/>
        </w:rPr>
        <w:t>преамбуле слова «</w:t>
      </w:r>
      <w:r w:rsidR="009D1256" w:rsidRPr="002A5F21">
        <w:rPr>
          <w:rFonts w:ascii="Times New Roman" w:eastAsiaTheme="minorHAnsi" w:hAnsi="Times New Roman"/>
          <w:sz w:val="28"/>
          <w:szCs w:val="28"/>
        </w:rPr>
        <w:t>приложение 7 к подпрограмме «Благоустройство дворовых и общественных территорий» государственной программы</w:t>
      </w:r>
      <w:r w:rsidR="005C4ECE" w:rsidRPr="002A5F21">
        <w:rPr>
          <w:rFonts w:ascii="Times New Roman" w:eastAsiaTheme="minorHAnsi" w:hAnsi="Times New Roman"/>
          <w:sz w:val="28"/>
          <w:szCs w:val="28"/>
        </w:rPr>
        <w:t>» заменить словами «</w:t>
      </w:r>
      <w:r w:rsidR="009D1256" w:rsidRPr="002A5F21">
        <w:rPr>
          <w:rFonts w:ascii="Times New Roman" w:eastAsiaTheme="minorHAnsi" w:hAnsi="Times New Roman"/>
          <w:sz w:val="28"/>
          <w:szCs w:val="28"/>
        </w:rPr>
        <w:t>приложение 2 к государственной программе</w:t>
      </w:r>
      <w:r w:rsidR="005C4ECE" w:rsidRPr="002A5F21">
        <w:rPr>
          <w:rFonts w:ascii="Times New Roman" w:eastAsiaTheme="minorHAnsi" w:hAnsi="Times New Roman"/>
          <w:sz w:val="28"/>
          <w:szCs w:val="28"/>
        </w:rPr>
        <w:t>»</w:t>
      </w:r>
      <w:r w:rsidR="00165FB3" w:rsidRPr="002A5F21">
        <w:rPr>
          <w:rFonts w:ascii="Times New Roman" w:eastAsiaTheme="minorHAnsi" w:hAnsi="Times New Roman"/>
          <w:sz w:val="28"/>
          <w:szCs w:val="28"/>
        </w:rPr>
        <w:t>.</w:t>
      </w:r>
    </w:p>
    <w:p w:rsidR="00326692" w:rsidRDefault="00326692" w:rsidP="0032669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приказ </w:t>
      </w:r>
      <w:r w:rsidRPr="001F3CE3">
        <w:rPr>
          <w:rFonts w:ascii="Times New Roman" w:hAnsi="Times New Roman"/>
          <w:sz w:val="28"/>
          <w:szCs w:val="28"/>
        </w:rPr>
        <w:t>Департамента внутренней политики Ивановской</w:t>
      </w:r>
      <w:r>
        <w:rPr>
          <w:rFonts w:ascii="Times New Roman" w:hAnsi="Times New Roman"/>
          <w:sz w:val="28"/>
          <w:szCs w:val="28"/>
        </w:rPr>
        <w:t xml:space="preserve"> области </w:t>
      </w:r>
      <w:r w:rsidRPr="00326692">
        <w:rPr>
          <w:rFonts w:ascii="Times New Roman" w:hAnsi="Times New Roman"/>
          <w:sz w:val="28"/>
          <w:szCs w:val="28"/>
        </w:rPr>
        <w:t xml:space="preserve">от 09.03.2021 № 55 </w:t>
      </w:r>
      <w:r w:rsidRPr="00326692">
        <w:rPr>
          <w:rFonts w:ascii="Times New Roman" w:eastAsiaTheme="minorHAnsi" w:hAnsi="Times New Roman"/>
          <w:bCs/>
          <w:sz w:val="28"/>
          <w:szCs w:val="28"/>
        </w:rPr>
        <w:t xml:space="preserve">«О комиссии по отбору муниципальных образований Ивановской области, подавших заявку о предоставлении субсидий из областного бюджета, в том числе источником финансового обеспечения которых являются </w:t>
      </w:r>
      <w:r w:rsidRPr="00326692">
        <w:rPr>
          <w:rFonts w:ascii="Times New Roman" w:eastAsiaTheme="minorHAnsi" w:hAnsi="Times New Roman"/>
          <w:bCs/>
          <w:sz w:val="28"/>
          <w:szCs w:val="28"/>
        </w:rPr>
        <w:lastRenderedPageBreak/>
        <w:t>средства федерального бюджета, бюджетам муниципальных образований Ивановской области в целях реализации мероприятий федеральной целевой программы «Увековечение памяти погибших при защите Отечества на 2019 - 2024 годы</w:t>
      </w:r>
      <w:proofErr w:type="gramEnd"/>
      <w:r w:rsidRPr="0032669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9546BF" w:rsidRPr="00133B89" w:rsidRDefault="00133B89" w:rsidP="00133B89">
      <w:pPr>
        <w:pStyle w:val="a6"/>
        <w:numPr>
          <w:ilvl w:val="1"/>
          <w:numId w:val="5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3B89">
        <w:rPr>
          <w:rFonts w:ascii="Times New Roman" w:eastAsiaTheme="minorHAnsi" w:hAnsi="Times New Roman"/>
          <w:sz w:val="28"/>
          <w:szCs w:val="28"/>
        </w:rPr>
        <w:t>В</w:t>
      </w:r>
      <w:r w:rsidR="009546BF" w:rsidRPr="00133B89">
        <w:rPr>
          <w:rFonts w:ascii="Times New Roman" w:eastAsiaTheme="minorHAnsi" w:hAnsi="Times New Roman"/>
          <w:sz w:val="28"/>
          <w:szCs w:val="28"/>
        </w:rPr>
        <w:t xml:space="preserve"> преамбуле слова «</w:t>
      </w:r>
      <w:r>
        <w:rPr>
          <w:rFonts w:ascii="Times New Roman" w:eastAsiaTheme="minorHAnsi" w:hAnsi="Times New Roman"/>
          <w:sz w:val="28"/>
          <w:szCs w:val="28"/>
        </w:rPr>
        <w:t>приложение к подпрограмме «</w:t>
      </w:r>
      <w:r w:rsidRPr="00133B89">
        <w:rPr>
          <w:rFonts w:ascii="Times New Roman" w:eastAsiaTheme="minorHAnsi" w:hAnsi="Times New Roman"/>
          <w:sz w:val="28"/>
          <w:szCs w:val="28"/>
        </w:rPr>
        <w:t>Увековечение памяти погибших при защите Отечества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133B89">
        <w:rPr>
          <w:rFonts w:ascii="Times New Roman" w:eastAsiaTheme="minorHAnsi" w:hAnsi="Times New Roman"/>
          <w:sz w:val="28"/>
          <w:szCs w:val="28"/>
        </w:rPr>
        <w:t xml:space="preserve"> государственно</w:t>
      </w:r>
      <w:r>
        <w:rPr>
          <w:rFonts w:ascii="Times New Roman" w:eastAsiaTheme="minorHAnsi" w:hAnsi="Times New Roman"/>
          <w:sz w:val="28"/>
          <w:szCs w:val="28"/>
        </w:rPr>
        <w:t>й программы</w:t>
      </w:r>
      <w:r w:rsidR="009546BF" w:rsidRPr="00133B89">
        <w:rPr>
          <w:rFonts w:ascii="Times New Roman" w:eastAsiaTheme="minorHAnsi" w:hAnsi="Times New Roman"/>
          <w:sz w:val="28"/>
          <w:szCs w:val="28"/>
        </w:rPr>
        <w:t xml:space="preserve">» </w:t>
      </w:r>
      <w:r w:rsidRPr="00133B89">
        <w:rPr>
          <w:rFonts w:ascii="Times New Roman" w:eastAsiaTheme="minorHAnsi" w:hAnsi="Times New Roman"/>
          <w:sz w:val="28"/>
          <w:szCs w:val="28"/>
        </w:rPr>
        <w:t>заменить словами «</w:t>
      </w:r>
      <w:r>
        <w:rPr>
          <w:rFonts w:ascii="Times New Roman" w:eastAsiaTheme="minorHAnsi" w:hAnsi="Times New Roman"/>
          <w:sz w:val="28"/>
          <w:szCs w:val="28"/>
        </w:rPr>
        <w:t xml:space="preserve">приложение </w:t>
      </w:r>
      <w:r w:rsidR="00FF3FE4">
        <w:rPr>
          <w:rFonts w:ascii="Times New Roman" w:eastAsiaTheme="minorHAnsi" w:hAnsi="Times New Roman"/>
          <w:sz w:val="28"/>
          <w:szCs w:val="28"/>
        </w:rPr>
        <w:t xml:space="preserve">3 </w:t>
      </w:r>
      <w:r>
        <w:rPr>
          <w:rFonts w:ascii="Times New Roman" w:eastAsiaTheme="minorHAnsi" w:hAnsi="Times New Roman"/>
          <w:sz w:val="28"/>
          <w:szCs w:val="28"/>
        </w:rPr>
        <w:t xml:space="preserve">к </w:t>
      </w:r>
      <w:r w:rsidRPr="00133B89">
        <w:rPr>
          <w:rFonts w:ascii="Times New Roman" w:eastAsiaTheme="minorHAnsi" w:hAnsi="Times New Roman"/>
          <w:sz w:val="28"/>
          <w:szCs w:val="28"/>
        </w:rPr>
        <w:t>государственной программ</w:t>
      </w:r>
      <w:r w:rsidR="00FF3FE4">
        <w:rPr>
          <w:rFonts w:ascii="Times New Roman" w:eastAsiaTheme="minorHAnsi" w:hAnsi="Times New Roman"/>
          <w:sz w:val="28"/>
          <w:szCs w:val="28"/>
        </w:rPr>
        <w:t>е</w:t>
      </w:r>
      <w:r w:rsidRPr="00133B89">
        <w:rPr>
          <w:rFonts w:ascii="Times New Roman" w:eastAsiaTheme="minorHAnsi" w:hAnsi="Times New Roman"/>
          <w:sz w:val="28"/>
          <w:szCs w:val="28"/>
        </w:rPr>
        <w:t>».</w:t>
      </w:r>
    </w:p>
    <w:p w:rsidR="00133B89" w:rsidRPr="00133B89" w:rsidRDefault="00133B89" w:rsidP="00133B89">
      <w:pPr>
        <w:pStyle w:val="a6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3B89">
        <w:rPr>
          <w:rFonts w:ascii="Times New Roman" w:eastAsiaTheme="minorHAnsi" w:hAnsi="Times New Roman"/>
          <w:sz w:val="28"/>
          <w:szCs w:val="28"/>
        </w:rPr>
        <w:t xml:space="preserve">2.2. В </w:t>
      </w:r>
      <w:hyperlink r:id="rId10" w:history="1">
        <w:r w:rsidRPr="00133B89">
          <w:rPr>
            <w:rFonts w:ascii="Times New Roman" w:eastAsiaTheme="minorHAnsi" w:hAnsi="Times New Roman"/>
            <w:sz w:val="28"/>
            <w:szCs w:val="28"/>
          </w:rPr>
          <w:t>пункте 2</w:t>
        </w:r>
      </w:hyperlink>
      <w:r w:rsidR="001775CD">
        <w:rPr>
          <w:rFonts w:ascii="Times New Roman" w:eastAsiaTheme="minorHAnsi" w:hAnsi="Times New Roman"/>
          <w:sz w:val="28"/>
          <w:szCs w:val="28"/>
        </w:rPr>
        <w:t xml:space="preserve"> слова «</w:t>
      </w:r>
      <w:r>
        <w:rPr>
          <w:rFonts w:ascii="Times New Roman" w:eastAsiaTheme="minorHAnsi" w:hAnsi="Times New Roman"/>
          <w:sz w:val="28"/>
          <w:szCs w:val="28"/>
        </w:rPr>
        <w:t xml:space="preserve"> и ее состав (приложение 2)»</w:t>
      </w:r>
      <w:r w:rsidRPr="00133B89">
        <w:rPr>
          <w:rFonts w:ascii="Times New Roman" w:eastAsiaTheme="minorHAnsi" w:hAnsi="Times New Roman"/>
          <w:sz w:val="28"/>
          <w:szCs w:val="28"/>
        </w:rPr>
        <w:t xml:space="preserve"> исключить.</w:t>
      </w:r>
    </w:p>
    <w:p w:rsidR="00133B89" w:rsidRPr="00133B89" w:rsidRDefault="00133B89" w:rsidP="001F592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3B89">
        <w:rPr>
          <w:rFonts w:ascii="Times New Roman" w:eastAsiaTheme="minorHAnsi" w:hAnsi="Times New Roman"/>
          <w:sz w:val="28"/>
          <w:szCs w:val="28"/>
        </w:rPr>
        <w:t xml:space="preserve">2.3. В </w:t>
      </w:r>
      <w:hyperlink r:id="rId11" w:history="1">
        <w:r w:rsidRPr="00133B89">
          <w:rPr>
            <w:rFonts w:ascii="Times New Roman" w:eastAsiaTheme="minorHAnsi" w:hAnsi="Times New Roman"/>
            <w:sz w:val="28"/>
            <w:szCs w:val="28"/>
          </w:rPr>
          <w:t>приложении 1</w:t>
        </w:r>
      </w:hyperlink>
      <w:r w:rsidRPr="00133B89">
        <w:rPr>
          <w:rFonts w:ascii="Times New Roman" w:eastAsiaTheme="minorHAnsi" w:hAnsi="Times New Roman"/>
          <w:sz w:val="28"/>
          <w:szCs w:val="28"/>
        </w:rPr>
        <w:t>:</w:t>
      </w:r>
    </w:p>
    <w:p w:rsidR="005C4ACE" w:rsidRPr="005C4ACE" w:rsidRDefault="005C4ACE" w:rsidP="001F592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</w:t>
      </w:r>
      <w:r w:rsidR="001F5929">
        <w:rPr>
          <w:rFonts w:eastAsiaTheme="minorHAnsi"/>
          <w:sz w:val="28"/>
          <w:szCs w:val="28"/>
        </w:rPr>
        <w:t>абзаце втором пункта</w:t>
      </w:r>
      <w:r>
        <w:rPr>
          <w:rFonts w:eastAsiaTheme="minorHAnsi"/>
          <w:sz w:val="28"/>
          <w:szCs w:val="28"/>
        </w:rPr>
        <w:t xml:space="preserve"> 1.3 слова «</w:t>
      </w:r>
      <w:r w:rsidR="001F5929">
        <w:rPr>
          <w:rFonts w:eastAsiaTheme="minorHAnsi"/>
          <w:sz w:val="28"/>
          <w:szCs w:val="28"/>
          <w:lang w:eastAsia="en-US"/>
        </w:rPr>
        <w:t>приложение к подпрограмме «Увековечение памяти погибших при защите Отечества» государственной программы</w:t>
      </w:r>
      <w:r>
        <w:rPr>
          <w:rFonts w:eastAsiaTheme="minorHAnsi"/>
          <w:sz w:val="28"/>
          <w:szCs w:val="28"/>
        </w:rPr>
        <w:t>» заменить словами «</w:t>
      </w:r>
      <w:r w:rsidR="001F5929">
        <w:rPr>
          <w:rFonts w:eastAsiaTheme="minorHAnsi"/>
          <w:sz w:val="28"/>
          <w:szCs w:val="28"/>
        </w:rPr>
        <w:t>приложение 3 к государственной программе</w:t>
      </w:r>
      <w:r>
        <w:rPr>
          <w:rFonts w:eastAsiaTheme="minorHAnsi"/>
          <w:sz w:val="28"/>
          <w:szCs w:val="28"/>
        </w:rPr>
        <w:t>»</w:t>
      </w:r>
      <w:r w:rsidRPr="005C4ACE">
        <w:rPr>
          <w:rFonts w:eastAsiaTheme="minorHAnsi"/>
          <w:sz w:val="28"/>
          <w:szCs w:val="28"/>
        </w:rPr>
        <w:t>;</w:t>
      </w:r>
    </w:p>
    <w:p w:rsidR="00133B89" w:rsidRPr="00133B89" w:rsidRDefault="0072222A" w:rsidP="001F592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hyperlink r:id="rId12" w:history="1">
        <w:r w:rsidR="00133B89" w:rsidRPr="00133B89">
          <w:rPr>
            <w:rFonts w:ascii="Times New Roman" w:eastAsiaTheme="minorHAnsi" w:hAnsi="Times New Roman"/>
            <w:sz w:val="28"/>
            <w:szCs w:val="28"/>
          </w:rPr>
          <w:t>пункт 2.1</w:t>
        </w:r>
      </w:hyperlink>
      <w:r w:rsidR="00133B89" w:rsidRPr="00133B89">
        <w:rPr>
          <w:rFonts w:ascii="Times New Roman" w:eastAsiaTheme="minorHAnsi" w:hAnsi="Times New Roman"/>
          <w:sz w:val="28"/>
          <w:szCs w:val="28"/>
        </w:rPr>
        <w:t xml:space="preserve"> дополнить абзацем следующего содержания:</w:t>
      </w:r>
    </w:p>
    <w:p w:rsidR="00133B89" w:rsidRPr="00133B89" w:rsidRDefault="00133B89" w:rsidP="001F592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133B89">
        <w:rPr>
          <w:rFonts w:ascii="Times New Roman" w:eastAsiaTheme="minorHAnsi" w:hAnsi="Times New Roman"/>
          <w:sz w:val="28"/>
          <w:szCs w:val="28"/>
        </w:rPr>
        <w:t>Состав Комиссии утверждается распоряжением Департамента внутренн</w:t>
      </w:r>
      <w:r>
        <w:rPr>
          <w:rFonts w:ascii="Times New Roman" w:eastAsiaTheme="minorHAnsi" w:hAnsi="Times New Roman"/>
          <w:sz w:val="28"/>
          <w:szCs w:val="28"/>
        </w:rPr>
        <w:t>ей политики Ивановской области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</w:t>
      </w:r>
      <w:r w:rsidRPr="00133B89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133B89" w:rsidRPr="00133B89" w:rsidRDefault="00133B89" w:rsidP="00133B89">
      <w:pPr>
        <w:pStyle w:val="a6"/>
        <w:autoSpaceDE w:val="0"/>
        <w:autoSpaceDN w:val="0"/>
        <w:adjustRightInd w:val="0"/>
        <w:spacing w:before="28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3B89">
        <w:rPr>
          <w:rFonts w:ascii="Times New Roman" w:eastAsiaTheme="minorHAnsi" w:hAnsi="Times New Roman"/>
          <w:sz w:val="28"/>
          <w:szCs w:val="28"/>
        </w:rPr>
        <w:t xml:space="preserve">2.4. </w:t>
      </w:r>
      <w:hyperlink r:id="rId13" w:history="1">
        <w:r w:rsidRPr="00133B89">
          <w:rPr>
            <w:rFonts w:ascii="Times New Roman" w:eastAsiaTheme="minorHAnsi" w:hAnsi="Times New Roman"/>
            <w:sz w:val="28"/>
            <w:szCs w:val="28"/>
          </w:rPr>
          <w:t>Приложение 2</w:t>
        </w:r>
      </w:hyperlink>
      <w:r w:rsidRPr="00133B89">
        <w:rPr>
          <w:rFonts w:ascii="Times New Roman" w:eastAsiaTheme="minorHAnsi" w:hAnsi="Times New Roman"/>
          <w:sz w:val="28"/>
          <w:szCs w:val="28"/>
        </w:rPr>
        <w:t xml:space="preserve"> признать утратившим силу.</w:t>
      </w:r>
    </w:p>
    <w:p w:rsidR="008E7825" w:rsidRPr="001F3CE3" w:rsidRDefault="008E7825" w:rsidP="0032669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692">
        <w:rPr>
          <w:rFonts w:ascii="Times New Roman" w:hAnsi="Times New Roman"/>
          <w:sz w:val="28"/>
          <w:szCs w:val="28"/>
        </w:rPr>
        <w:t>Управлению информационной политики</w:t>
      </w:r>
      <w:r w:rsidRPr="001F3CE3">
        <w:rPr>
          <w:rFonts w:ascii="Times New Roman" w:hAnsi="Times New Roman"/>
          <w:sz w:val="28"/>
          <w:szCs w:val="28"/>
        </w:rPr>
        <w:t xml:space="preserve"> и взаимодействия со средствами массовой информации Департамента внутренней политики Ивановско</w:t>
      </w:r>
      <w:r w:rsidR="00845365" w:rsidRPr="001F3CE3">
        <w:rPr>
          <w:rFonts w:ascii="Times New Roman" w:hAnsi="Times New Roman"/>
          <w:sz w:val="28"/>
          <w:szCs w:val="28"/>
        </w:rPr>
        <w:t xml:space="preserve">й области </w:t>
      </w:r>
      <w:proofErr w:type="gramStart"/>
      <w:r w:rsidRPr="001F3CE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F3CE3">
        <w:rPr>
          <w:rFonts w:ascii="Times New Roman" w:hAnsi="Times New Roman"/>
          <w:sz w:val="28"/>
          <w:szCs w:val="28"/>
        </w:rPr>
        <w:t xml:space="preserve"> настоящий приказ на официальном сайте Департамента </w:t>
      </w:r>
      <w:r w:rsidR="00801F0C" w:rsidRPr="001F3CE3">
        <w:rPr>
          <w:rFonts w:ascii="Times New Roman" w:hAnsi="Times New Roman"/>
          <w:sz w:val="28"/>
          <w:szCs w:val="28"/>
        </w:rPr>
        <w:t xml:space="preserve">внутренней политики Ивановской области </w:t>
      </w:r>
      <w:r w:rsidRPr="001F3CE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8E7825" w:rsidRPr="009546BF" w:rsidRDefault="008E7825" w:rsidP="00AE53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CE3">
        <w:rPr>
          <w:rFonts w:ascii="Times New Roman" w:hAnsi="Times New Roman"/>
          <w:sz w:val="28"/>
          <w:szCs w:val="28"/>
        </w:rPr>
        <w:t xml:space="preserve">Юридическому отделу </w:t>
      </w:r>
      <w:r w:rsidR="00845365" w:rsidRPr="001F3CE3">
        <w:rPr>
          <w:rFonts w:ascii="Times New Roman" w:hAnsi="Times New Roman"/>
          <w:sz w:val="28"/>
          <w:szCs w:val="28"/>
        </w:rPr>
        <w:t>Департамента внутренней политики Ивановской области</w:t>
      </w:r>
      <w:r w:rsidRPr="001F3CE3">
        <w:rPr>
          <w:rFonts w:ascii="Times New Roman" w:hAnsi="Times New Roman"/>
          <w:sz w:val="28"/>
          <w:szCs w:val="28"/>
        </w:rPr>
        <w:t xml:space="preserve"> о</w:t>
      </w:r>
      <w:r w:rsidRPr="001F3CE3">
        <w:rPr>
          <w:rFonts w:ascii="Times New Roman" w:hAnsi="Times New Roman"/>
          <w:color w:val="000000"/>
          <w:sz w:val="28"/>
          <w:szCs w:val="28"/>
        </w:rPr>
        <w:t>беспечить:</w:t>
      </w:r>
    </w:p>
    <w:p w:rsidR="009546BF" w:rsidRPr="009546BF" w:rsidRDefault="009546BF" w:rsidP="009546BF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 Государственную регистрацию настоящего приказа.</w:t>
      </w:r>
    </w:p>
    <w:p w:rsidR="009546BF" w:rsidRDefault="009546BF" w:rsidP="00AE53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Н</w:t>
      </w:r>
      <w:r w:rsidRPr="001F3CE3">
        <w:rPr>
          <w:color w:val="000000"/>
          <w:sz w:val="28"/>
          <w:szCs w:val="28"/>
        </w:rPr>
        <w:t>аправление настоящего приказа</w:t>
      </w:r>
      <w:r>
        <w:rPr>
          <w:color w:val="000000"/>
          <w:sz w:val="28"/>
          <w:szCs w:val="28"/>
        </w:rPr>
        <w:t>:</w:t>
      </w:r>
    </w:p>
    <w:p w:rsidR="008E7825" w:rsidRPr="001F3CE3" w:rsidRDefault="009546BF" w:rsidP="00AE5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7825" w:rsidRPr="001F3CE3">
        <w:rPr>
          <w:sz w:val="28"/>
          <w:szCs w:val="28"/>
        </w:rPr>
        <w:t xml:space="preserve">в главное правовое управление Правительства Ивановской области </w:t>
      </w:r>
      <w:r w:rsidR="008E7825" w:rsidRPr="001F3CE3">
        <w:rPr>
          <w:sz w:val="28"/>
          <w:szCs w:val="28"/>
        </w:rPr>
        <w:br/>
        <w:t>для размещения (опубликования) на «</w:t>
      </w:r>
      <w:proofErr w:type="gramStart"/>
      <w:r w:rsidR="008E7825" w:rsidRPr="001F3CE3">
        <w:rPr>
          <w:sz w:val="28"/>
          <w:szCs w:val="28"/>
        </w:rPr>
        <w:t>Официальном</w:t>
      </w:r>
      <w:proofErr w:type="gramEnd"/>
      <w:r w:rsidR="008E7825" w:rsidRPr="001F3CE3">
        <w:rPr>
          <w:sz w:val="28"/>
          <w:szCs w:val="28"/>
        </w:rPr>
        <w:t xml:space="preserve"> интернет-портале правовой информации» (www.pravo.gov.ru);</w:t>
      </w:r>
    </w:p>
    <w:p w:rsidR="008E7825" w:rsidRPr="001F3CE3" w:rsidRDefault="008E7825" w:rsidP="00AE5397">
      <w:pPr>
        <w:ind w:firstLine="709"/>
        <w:jc w:val="both"/>
        <w:rPr>
          <w:color w:val="000000"/>
          <w:sz w:val="28"/>
          <w:szCs w:val="28"/>
        </w:rPr>
      </w:pPr>
      <w:r w:rsidRPr="001F3CE3">
        <w:rPr>
          <w:color w:val="000000"/>
          <w:sz w:val="28"/>
          <w:szCs w:val="28"/>
        </w:rPr>
        <w:t xml:space="preserve">- в управление Министерства юстиции Российской Федерации </w:t>
      </w:r>
      <w:r w:rsidRPr="001F3CE3">
        <w:rPr>
          <w:color w:val="000000"/>
          <w:sz w:val="28"/>
          <w:szCs w:val="28"/>
        </w:rPr>
        <w:br/>
        <w:t xml:space="preserve">по Ивановской области для проведения юридической экспертизы </w:t>
      </w:r>
      <w:r w:rsidRPr="001F3CE3">
        <w:rPr>
          <w:color w:val="000000"/>
          <w:sz w:val="28"/>
          <w:szCs w:val="28"/>
        </w:rPr>
        <w:br/>
        <w:t>и включения в федеральный регистр нормативных правовых актов субъектов Российской Федерации;</w:t>
      </w:r>
    </w:p>
    <w:p w:rsidR="008E7825" w:rsidRPr="009546BF" w:rsidRDefault="008E7825" w:rsidP="00AE5397">
      <w:pPr>
        <w:ind w:firstLine="709"/>
        <w:jc w:val="both"/>
        <w:rPr>
          <w:color w:val="000000"/>
          <w:sz w:val="28"/>
          <w:szCs w:val="28"/>
        </w:rPr>
      </w:pPr>
      <w:r w:rsidRPr="001F3CE3">
        <w:rPr>
          <w:color w:val="000000"/>
          <w:sz w:val="28"/>
          <w:szCs w:val="28"/>
        </w:rPr>
        <w:t>- в прокуратуру Ивановской области для определения соответствия приказ</w:t>
      </w:r>
      <w:r w:rsidR="009546BF">
        <w:rPr>
          <w:color w:val="000000"/>
          <w:sz w:val="28"/>
          <w:szCs w:val="28"/>
        </w:rPr>
        <w:t>а действующему законодательству</w:t>
      </w:r>
      <w:r w:rsidR="009546BF" w:rsidRPr="009546BF">
        <w:rPr>
          <w:color w:val="000000"/>
          <w:sz w:val="28"/>
          <w:szCs w:val="28"/>
        </w:rPr>
        <w:t>;</w:t>
      </w:r>
    </w:p>
    <w:p w:rsidR="009546BF" w:rsidRPr="009546BF" w:rsidRDefault="009546BF" w:rsidP="00AE53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в Ивановскую областную Думу в соответствии с Уставом Ивановской области в течение семи дней после дня его официального опубликования.</w:t>
      </w:r>
    </w:p>
    <w:p w:rsidR="008E7825" w:rsidRPr="001F3CE3" w:rsidRDefault="008E7825" w:rsidP="00AE53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3C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F3CE3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8E7825" w:rsidRDefault="008E7825" w:rsidP="00AE5397">
      <w:pPr>
        <w:jc w:val="both"/>
        <w:rPr>
          <w:sz w:val="28"/>
          <w:szCs w:val="28"/>
        </w:rPr>
      </w:pPr>
    </w:p>
    <w:p w:rsidR="00685FC4" w:rsidRPr="001F3CE3" w:rsidRDefault="00685FC4" w:rsidP="00AE5397">
      <w:pPr>
        <w:jc w:val="both"/>
        <w:rPr>
          <w:sz w:val="28"/>
          <w:szCs w:val="28"/>
        </w:rPr>
      </w:pPr>
    </w:p>
    <w:p w:rsidR="008E7825" w:rsidRPr="001F3CE3" w:rsidRDefault="008E7825" w:rsidP="00AE5397">
      <w:pPr>
        <w:jc w:val="both"/>
        <w:rPr>
          <w:sz w:val="28"/>
          <w:szCs w:val="28"/>
        </w:rPr>
      </w:pPr>
    </w:p>
    <w:tbl>
      <w:tblPr>
        <w:tblW w:w="10454" w:type="dxa"/>
        <w:tblLook w:val="04A0" w:firstRow="1" w:lastRow="0" w:firstColumn="1" w:lastColumn="0" w:noHBand="0" w:noVBand="1"/>
      </w:tblPr>
      <w:tblGrid>
        <w:gridCol w:w="5438"/>
        <w:gridCol w:w="2270"/>
        <w:gridCol w:w="2746"/>
      </w:tblGrid>
      <w:tr w:rsidR="00685FC4" w:rsidRPr="001F3CE3" w:rsidTr="005C4ECE">
        <w:trPr>
          <w:trHeight w:val="990"/>
        </w:trPr>
        <w:tc>
          <w:tcPr>
            <w:tcW w:w="5438" w:type="dxa"/>
            <w:shd w:val="clear" w:color="auto" w:fill="auto"/>
          </w:tcPr>
          <w:p w:rsidR="00685FC4" w:rsidRPr="001F3CE3" w:rsidRDefault="00685FC4" w:rsidP="005C4E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Начальник  Департамента внутренней политики Ивановской области</w:t>
            </w:r>
          </w:p>
        </w:tc>
        <w:tc>
          <w:tcPr>
            <w:tcW w:w="2270" w:type="dxa"/>
            <w:shd w:val="clear" w:color="auto" w:fill="auto"/>
          </w:tcPr>
          <w:p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46" w:type="dxa"/>
            <w:shd w:val="clear" w:color="auto" w:fill="auto"/>
          </w:tcPr>
          <w:p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5FC4" w:rsidRPr="001F3CE3" w:rsidRDefault="003362EE" w:rsidP="009546B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</w:t>
            </w:r>
            <w:r w:rsidR="009546B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А.В. Горбунов</w:t>
            </w:r>
          </w:p>
        </w:tc>
      </w:tr>
    </w:tbl>
    <w:p w:rsidR="00685FC4" w:rsidRDefault="00685FC4" w:rsidP="00AF5FF7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685FC4" w:rsidSect="005C4ECE">
      <w:headerReference w:type="default" r:id="rId14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2A" w:rsidRDefault="0072222A" w:rsidP="008E7825">
      <w:r>
        <w:separator/>
      </w:r>
    </w:p>
  </w:endnote>
  <w:endnote w:type="continuationSeparator" w:id="0">
    <w:p w:rsidR="0072222A" w:rsidRDefault="0072222A" w:rsidP="008E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2A" w:rsidRDefault="0072222A" w:rsidP="008E7825">
      <w:r>
        <w:separator/>
      </w:r>
    </w:p>
  </w:footnote>
  <w:footnote w:type="continuationSeparator" w:id="0">
    <w:p w:rsidR="0072222A" w:rsidRDefault="0072222A" w:rsidP="008E7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470342"/>
      <w:docPartObj>
        <w:docPartGallery w:val="Page Numbers (Top of Page)"/>
        <w:docPartUnique/>
      </w:docPartObj>
    </w:sdtPr>
    <w:sdtEndPr/>
    <w:sdtContent>
      <w:p w:rsidR="002B0FF1" w:rsidRDefault="002B0F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FF7">
          <w:rPr>
            <w:noProof/>
          </w:rPr>
          <w:t>2</w:t>
        </w:r>
        <w:r>
          <w:fldChar w:fldCharType="end"/>
        </w:r>
      </w:p>
    </w:sdtContent>
  </w:sdt>
  <w:p w:rsidR="00777E03" w:rsidRDefault="00777E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D10"/>
    <w:multiLevelType w:val="multilevel"/>
    <w:tmpl w:val="E4CE5E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61F1496"/>
    <w:multiLevelType w:val="multilevel"/>
    <w:tmpl w:val="09509CE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6442100"/>
    <w:multiLevelType w:val="multilevel"/>
    <w:tmpl w:val="4086A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9CA2D39"/>
    <w:multiLevelType w:val="hybridMultilevel"/>
    <w:tmpl w:val="1EDA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D1E9F"/>
    <w:multiLevelType w:val="hybridMultilevel"/>
    <w:tmpl w:val="F58A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9554A"/>
    <w:multiLevelType w:val="hybridMultilevel"/>
    <w:tmpl w:val="42400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553ECD"/>
    <w:multiLevelType w:val="hybridMultilevel"/>
    <w:tmpl w:val="80C8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21"/>
    <w:rsid w:val="00020E6C"/>
    <w:rsid w:val="00023E7B"/>
    <w:rsid w:val="00024632"/>
    <w:rsid w:val="0003226A"/>
    <w:rsid w:val="00052858"/>
    <w:rsid w:val="00055A5F"/>
    <w:rsid w:val="00077F7C"/>
    <w:rsid w:val="00084694"/>
    <w:rsid w:val="000A2DD4"/>
    <w:rsid w:val="000A5092"/>
    <w:rsid w:val="000A7CAA"/>
    <w:rsid w:val="000B4765"/>
    <w:rsid w:val="000C482A"/>
    <w:rsid w:val="000F373D"/>
    <w:rsid w:val="00110501"/>
    <w:rsid w:val="00130466"/>
    <w:rsid w:val="00133B89"/>
    <w:rsid w:val="0013600D"/>
    <w:rsid w:val="00141811"/>
    <w:rsid w:val="001626BE"/>
    <w:rsid w:val="00164598"/>
    <w:rsid w:val="00165FB3"/>
    <w:rsid w:val="001775CD"/>
    <w:rsid w:val="00183013"/>
    <w:rsid w:val="001865FB"/>
    <w:rsid w:val="001B1888"/>
    <w:rsid w:val="001B4553"/>
    <w:rsid w:val="001B48DE"/>
    <w:rsid w:val="001B5AFF"/>
    <w:rsid w:val="001C68AD"/>
    <w:rsid w:val="001D6131"/>
    <w:rsid w:val="001E20D1"/>
    <w:rsid w:val="001F2256"/>
    <w:rsid w:val="001F3CE3"/>
    <w:rsid w:val="001F49E7"/>
    <w:rsid w:val="001F5929"/>
    <w:rsid w:val="0020274B"/>
    <w:rsid w:val="002034AB"/>
    <w:rsid w:val="00235550"/>
    <w:rsid w:val="002518BD"/>
    <w:rsid w:val="002529A2"/>
    <w:rsid w:val="00264E1D"/>
    <w:rsid w:val="002719BC"/>
    <w:rsid w:val="00271F7D"/>
    <w:rsid w:val="00281D67"/>
    <w:rsid w:val="002840F0"/>
    <w:rsid w:val="00290455"/>
    <w:rsid w:val="00291419"/>
    <w:rsid w:val="00294138"/>
    <w:rsid w:val="002A5F21"/>
    <w:rsid w:val="002A682F"/>
    <w:rsid w:val="002B0FF1"/>
    <w:rsid w:val="002B1EDE"/>
    <w:rsid w:val="002D6C07"/>
    <w:rsid w:val="002E0119"/>
    <w:rsid w:val="002E0530"/>
    <w:rsid w:val="002E5C01"/>
    <w:rsid w:val="002E78FD"/>
    <w:rsid w:val="00307EBD"/>
    <w:rsid w:val="003207AF"/>
    <w:rsid w:val="00326692"/>
    <w:rsid w:val="003362EE"/>
    <w:rsid w:val="003469A5"/>
    <w:rsid w:val="003703FB"/>
    <w:rsid w:val="003827C6"/>
    <w:rsid w:val="003858E5"/>
    <w:rsid w:val="00386BA6"/>
    <w:rsid w:val="00395DC3"/>
    <w:rsid w:val="003C0FB1"/>
    <w:rsid w:val="003E2E35"/>
    <w:rsid w:val="003E6ED4"/>
    <w:rsid w:val="003E7ACE"/>
    <w:rsid w:val="003F10F0"/>
    <w:rsid w:val="003F1B16"/>
    <w:rsid w:val="004004C5"/>
    <w:rsid w:val="00401E58"/>
    <w:rsid w:val="00405C53"/>
    <w:rsid w:val="00412C0C"/>
    <w:rsid w:val="0042011E"/>
    <w:rsid w:val="004475A0"/>
    <w:rsid w:val="004A0B9A"/>
    <w:rsid w:val="004C0568"/>
    <w:rsid w:val="004C0F83"/>
    <w:rsid w:val="004E76E1"/>
    <w:rsid w:val="004F563D"/>
    <w:rsid w:val="004F5ABC"/>
    <w:rsid w:val="005106AC"/>
    <w:rsid w:val="00510CAB"/>
    <w:rsid w:val="005376AB"/>
    <w:rsid w:val="00544270"/>
    <w:rsid w:val="00555DB1"/>
    <w:rsid w:val="005608F2"/>
    <w:rsid w:val="00561279"/>
    <w:rsid w:val="005769AD"/>
    <w:rsid w:val="00593C8B"/>
    <w:rsid w:val="00597BFA"/>
    <w:rsid w:val="005A6DDB"/>
    <w:rsid w:val="005B4A1C"/>
    <w:rsid w:val="005B54CA"/>
    <w:rsid w:val="005C3B97"/>
    <w:rsid w:val="005C4ACE"/>
    <w:rsid w:val="005C4ECE"/>
    <w:rsid w:val="005D36DF"/>
    <w:rsid w:val="00622E14"/>
    <w:rsid w:val="00640D0C"/>
    <w:rsid w:val="006602DB"/>
    <w:rsid w:val="00673403"/>
    <w:rsid w:val="0068035E"/>
    <w:rsid w:val="00685FC4"/>
    <w:rsid w:val="0068665C"/>
    <w:rsid w:val="00694449"/>
    <w:rsid w:val="006A5876"/>
    <w:rsid w:val="006D4CB9"/>
    <w:rsid w:val="006F597E"/>
    <w:rsid w:val="007003FD"/>
    <w:rsid w:val="007113C4"/>
    <w:rsid w:val="0072222A"/>
    <w:rsid w:val="00726A89"/>
    <w:rsid w:val="00734ABC"/>
    <w:rsid w:val="00737421"/>
    <w:rsid w:val="00747883"/>
    <w:rsid w:val="00762A06"/>
    <w:rsid w:val="00767A4A"/>
    <w:rsid w:val="00776EA4"/>
    <w:rsid w:val="00777E03"/>
    <w:rsid w:val="0079361A"/>
    <w:rsid w:val="007A3B65"/>
    <w:rsid w:val="007B7CAF"/>
    <w:rsid w:val="007D0D76"/>
    <w:rsid w:val="007D49E5"/>
    <w:rsid w:val="007F0A80"/>
    <w:rsid w:val="00801F0C"/>
    <w:rsid w:val="008060EE"/>
    <w:rsid w:val="00810472"/>
    <w:rsid w:val="00811DDA"/>
    <w:rsid w:val="00815CF7"/>
    <w:rsid w:val="00834BA0"/>
    <w:rsid w:val="0084128D"/>
    <w:rsid w:val="00845365"/>
    <w:rsid w:val="008458C9"/>
    <w:rsid w:val="00847C98"/>
    <w:rsid w:val="00855B4D"/>
    <w:rsid w:val="008627B8"/>
    <w:rsid w:val="00865A36"/>
    <w:rsid w:val="008829DD"/>
    <w:rsid w:val="0089166F"/>
    <w:rsid w:val="008A39C0"/>
    <w:rsid w:val="008B5360"/>
    <w:rsid w:val="008C3021"/>
    <w:rsid w:val="008D1D2D"/>
    <w:rsid w:val="008D7295"/>
    <w:rsid w:val="008E5CA0"/>
    <w:rsid w:val="008E7825"/>
    <w:rsid w:val="008F0192"/>
    <w:rsid w:val="008F16F3"/>
    <w:rsid w:val="008F779F"/>
    <w:rsid w:val="00900E73"/>
    <w:rsid w:val="00901767"/>
    <w:rsid w:val="00914CBB"/>
    <w:rsid w:val="00943DF0"/>
    <w:rsid w:val="009546BF"/>
    <w:rsid w:val="00955AA8"/>
    <w:rsid w:val="009643CE"/>
    <w:rsid w:val="00965083"/>
    <w:rsid w:val="0096727C"/>
    <w:rsid w:val="009901E7"/>
    <w:rsid w:val="009971CA"/>
    <w:rsid w:val="009A6895"/>
    <w:rsid w:val="009C0C06"/>
    <w:rsid w:val="009D1256"/>
    <w:rsid w:val="009D5ACA"/>
    <w:rsid w:val="009F283D"/>
    <w:rsid w:val="009F517B"/>
    <w:rsid w:val="009F7D9C"/>
    <w:rsid w:val="00A00CAA"/>
    <w:rsid w:val="00A01907"/>
    <w:rsid w:val="00A15DDF"/>
    <w:rsid w:val="00A25927"/>
    <w:rsid w:val="00A33C69"/>
    <w:rsid w:val="00A53433"/>
    <w:rsid w:val="00A73103"/>
    <w:rsid w:val="00A747F7"/>
    <w:rsid w:val="00A80A4E"/>
    <w:rsid w:val="00AA6B4F"/>
    <w:rsid w:val="00AC4488"/>
    <w:rsid w:val="00AD29FF"/>
    <w:rsid w:val="00AE13A3"/>
    <w:rsid w:val="00AE2323"/>
    <w:rsid w:val="00AE4AF8"/>
    <w:rsid w:val="00AE5397"/>
    <w:rsid w:val="00AF30F0"/>
    <w:rsid w:val="00AF5FF7"/>
    <w:rsid w:val="00B02626"/>
    <w:rsid w:val="00B1176F"/>
    <w:rsid w:val="00B269CF"/>
    <w:rsid w:val="00B33245"/>
    <w:rsid w:val="00B51C00"/>
    <w:rsid w:val="00B5413F"/>
    <w:rsid w:val="00B560D2"/>
    <w:rsid w:val="00B6106A"/>
    <w:rsid w:val="00B7205A"/>
    <w:rsid w:val="00B75EE3"/>
    <w:rsid w:val="00BB38B8"/>
    <w:rsid w:val="00BB3A1D"/>
    <w:rsid w:val="00BC2FD5"/>
    <w:rsid w:val="00BC7231"/>
    <w:rsid w:val="00BE0905"/>
    <w:rsid w:val="00C00B56"/>
    <w:rsid w:val="00C03020"/>
    <w:rsid w:val="00C0587B"/>
    <w:rsid w:val="00C1010D"/>
    <w:rsid w:val="00C1484A"/>
    <w:rsid w:val="00C64C94"/>
    <w:rsid w:val="00C80B62"/>
    <w:rsid w:val="00C97405"/>
    <w:rsid w:val="00CA08CA"/>
    <w:rsid w:val="00CA2D71"/>
    <w:rsid w:val="00CA40ED"/>
    <w:rsid w:val="00CA58CD"/>
    <w:rsid w:val="00CB5885"/>
    <w:rsid w:val="00CC128A"/>
    <w:rsid w:val="00CC2E9C"/>
    <w:rsid w:val="00CC4134"/>
    <w:rsid w:val="00CD2403"/>
    <w:rsid w:val="00CD3797"/>
    <w:rsid w:val="00CD47A8"/>
    <w:rsid w:val="00CD4E24"/>
    <w:rsid w:val="00CD4EC4"/>
    <w:rsid w:val="00CE08CF"/>
    <w:rsid w:val="00CF42E5"/>
    <w:rsid w:val="00D02039"/>
    <w:rsid w:val="00D022CE"/>
    <w:rsid w:val="00D53602"/>
    <w:rsid w:val="00D642AD"/>
    <w:rsid w:val="00D6665D"/>
    <w:rsid w:val="00D97642"/>
    <w:rsid w:val="00DC39CD"/>
    <w:rsid w:val="00DC5198"/>
    <w:rsid w:val="00DD5A51"/>
    <w:rsid w:val="00DF09A8"/>
    <w:rsid w:val="00E07610"/>
    <w:rsid w:val="00E13D19"/>
    <w:rsid w:val="00E227FC"/>
    <w:rsid w:val="00E27DDA"/>
    <w:rsid w:val="00E56175"/>
    <w:rsid w:val="00E613D1"/>
    <w:rsid w:val="00E65639"/>
    <w:rsid w:val="00E72593"/>
    <w:rsid w:val="00E771BC"/>
    <w:rsid w:val="00E91628"/>
    <w:rsid w:val="00EA6895"/>
    <w:rsid w:val="00EB021F"/>
    <w:rsid w:val="00EC1F61"/>
    <w:rsid w:val="00EC6468"/>
    <w:rsid w:val="00ED1A4E"/>
    <w:rsid w:val="00ED1B9B"/>
    <w:rsid w:val="00EE1880"/>
    <w:rsid w:val="00EE67F2"/>
    <w:rsid w:val="00EF7B74"/>
    <w:rsid w:val="00F04BCD"/>
    <w:rsid w:val="00F420AE"/>
    <w:rsid w:val="00F424F3"/>
    <w:rsid w:val="00F73794"/>
    <w:rsid w:val="00F80A5C"/>
    <w:rsid w:val="00F87491"/>
    <w:rsid w:val="00FA1FCF"/>
    <w:rsid w:val="00FA390E"/>
    <w:rsid w:val="00FB32B5"/>
    <w:rsid w:val="00FE7830"/>
    <w:rsid w:val="00FE7C08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6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8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Oaeno">
    <w:name w:val="Oaeno"/>
    <w:basedOn w:val="a"/>
    <w:rsid w:val="008E7825"/>
    <w:pPr>
      <w:widowControl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8E78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7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E78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7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7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7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E782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8E78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E782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8E7825"/>
    <w:rPr>
      <w:vertAlign w:val="superscript"/>
    </w:rPr>
  </w:style>
  <w:style w:type="character" w:styleId="af2">
    <w:name w:val="Hyperlink"/>
    <w:basedOn w:val="a0"/>
    <w:uiPriority w:val="99"/>
    <w:unhideWhenUsed/>
    <w:rsid w:val="007D49E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F56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6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8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Oaeno">
    <w:name w:val="Oaeno"/>
    <w:basedOn w:val="a"/>
    <w:rsid w:val="008E7825"/>
    <w:pPr>
      <w:widowControl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8E78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7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E78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7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7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7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E782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8E78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E782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8E7825"/>
    <w:rPr>
      <w:vertAlign w:val="superscript"/>
    </w:rPr>
  </w:style>
  <w:style w:type="character" w:styleId="af2">
    <w:name w:val="Hyperlink"/>
    <w:basedOn w:val="a0"/>
    <w:uiPriority w:val="99"/>
    <w:unhideWhenUsed/>
    <w:rsid w:val="007D49E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F56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088B9693511F8202D4E2DB6037AD8752ADB32667211572CBC69B41CD1714C97622A7F52D05087263FAFED188445077DD814079B32922760B3C2E91ATFDD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88B9693511F8202D4E2DB6037AD8752ADB32667211572CBC69B41CD1714C97622A7F52D05087263FAFEC1B8B45077DD814079B32922760B3C2E91ATFDD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88B9693511F8202D4E2DB6037AD8752ADB32667211572CBC69B41CD1714C97622A7F52D05087263FAFED198445077DD814079B32922760B3C2E91ATFDD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88B9693511F8202D4E2DB6037AD8752ADB32667211572CBC69B41CD1714C97622A7F52D05087263FAFED198945077DD814079B32922760B3C2E91ATFDD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6E32-5ECD-4ADB-BD23-878D609C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Надежда</dc:creator>
  <cp:lastModifiedBy>Смолина Надежда</cp:lastModifiedBy>
  <cp:revision>68</cp:revision>
  <cp:lastPrinted>2022-01-19T14:35:00Z</cp:lastPrinted>
  <dcterms:created xsi:type="dcterms:W3CDTF">2020-04-07T11:22:00Z</dcterms:created>
  <dcterms:modified xsi:type="dcterms:W3CDTF">2023-01-20T11:20:00Z</dcterms:modified>
</cp:coreProperties>
</file>